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role did the Hebrew Bible, Hebrew law, and the prophets play in the development of Hebrew religion and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Spiritual Dimensions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the Hebrew state and religion differ from earlier Near Eastern states and religions? How were they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There a United Kingdom of Israel?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Kingdoms of Israel and Judah</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Spiritual Dimensions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impact did the Hittite Empire have on the development of the Near East?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the Indo-Europeans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were the major turning points in Hebrew history,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There a United Kingdom of Israel?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Kingdoms of Israel and Judah</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were the terms of the covenant between the Hebrews and Yahweh? How did this covenant shape Jewish life and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Spiritual Dimensions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administrative structure and attitudes toward subject peoples of the Assyrian and Persian empires.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of the Empire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Assyrian Military Machine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Assyrian Society and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Governing the Empire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Great 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Assyrian society and culture differ from those of other Mesopotamian peoples? How were they similar?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Assyrian Society and Culture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Zoroaster. How were his teachings unique? Relate his beliefs to the development of Persian religion.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Persian Religion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influence, if any, might Zoroastrianism have on later Judaism and Christianity?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Persian Religion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political and cultural achievements of Darius.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Canaan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Hebrews: “The Children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Hebrews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Hebrews: “The Children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monotheism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Spiritual Dimensions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Moses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Spiritual Dimensions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Hebrew Bible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Hebrews: “The Children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Exodus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Hebrews: “The Children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Yahweh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Spiritual Dimensions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Saul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There a United Kingdom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David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There a United Kingdom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Solomon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There a United Kingdom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Hebrews: “The Children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Jerusalem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Hebrews: “The Children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prophets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Spiritual Dimensions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covenant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Spiritual Dimensions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Amos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Spiritual Dimensions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kingdoms of Israel and Judah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Kingdoms of Israel and Judah</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Sea Peoples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Neighbors of the Israelites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Babylonian captivity of the Jews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Kingdoms of Israel and Judah</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Ashurbanipal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Assyrian Society and Culture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Phoenicians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Neighbors of the Israelites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Byblos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Neighbors of the Israelites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Phoenician alphabet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Neighbors of the Israelites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Assyrians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Assyrian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Medes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Persian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Carthage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Neighbors of the Israelites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Nimrud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Assyrian Society and Culture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Ashur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Assyrian Society and Culture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Chaldeans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Kingdoms of Israel and Judah</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Neo-Babylonian Empire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Persian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Nebuchadnezzar II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Persian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Hanging Gardens of Babylon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Persian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Persians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Persian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Tyre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Neighbors of the Israelites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Susa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Governing the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Cyrus the Great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Cyrus the Great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Herodotus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Cyrus the Great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satrap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Governing the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Darius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Expanding the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Persepolis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satrapy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Governing the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Royal Road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Governing the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Indo-Europeans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the Indo-Europeans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Zoroastrianism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Persian Religion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Ahuramazda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Persian Religion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Hittite Empire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the Indo-Europeans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Zend Avesta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Persian Religion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monotheism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Spiritual Dimensions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Immortals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Nineveh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Assyrian Society and Culture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Philistines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Hebrews: “The Children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Hebrew tradition, the Hebrew people descended from which patriarch?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Noah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Abraham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Hebrews: “The Children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scholars, when did the Israelites emerge as a distinct group of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3000 and 2500 B.C.E.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2500 and 2000 B.C.E.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1800 and 1500 B.C.E.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1200 and 1000 B.C.E.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600 and 400 B.C.E.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Hebrews: “The Children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the Hebrews believe was the name of God?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Moloch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Yahweh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Allah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Spiritual Dimensions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military hero was the founder of the Kingdom of Israel (1000-970 B.C.E.)?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Ezra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Joshua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Solomon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Saul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There a United Kingdom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Solomon's most revered contribution to the Hebrew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Centralizing royal power along the lines of Mesopotamian despotism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Dividing the Hebrew tribes into two separate political kingdoms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Decentralizing  royal power, spreading among the 12 Hebrew tribes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Constructing of the Temple, the symbolic center of the Hebrew religion and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Receiving the Ten Commandments from God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There a United Kingdom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the death of Solomon, tensions between the northern and southern tribes led to the establishment of which two kingdoms?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Palestine and Judea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Canaan and Palestine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Palestine and Judea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Israel and Palestine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Israel and Judah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Kingdoms of Israel and Judah</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conquerors destroyed Jerusalem in 586 B.C.E. and established the Babylonian captivity?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Chaldeans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Assyrians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Philistines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 Peoples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Kingdoms of Israel and Judah</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To fulfill their obligations under the covenant, what did the Hebrews have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Convert their neighbors.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 a mighty empire.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Worship multiple gods.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Obey the law of God.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Reject all material things.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Spiritual Dimensions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statement best describes the Hebrew religion?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based on a belief in two gods, both named Yahweh.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an ethical religion centered on the law of God.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taught that there was a covenant between the Hebrews and Ahuramazda.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dualistic under the guise of monotheism.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an evangelical faith that sought the conversion of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Spiritual Dimensions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primary role of the Hebrew prophets?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considered to be the voice of Yahweh.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to prophets serve as judges in the Hebrew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attempted to foretell the future for the Hebrew military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caretakers of the Ark of the Covenant.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members of the elite upper 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Spiritual Dimensions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Hebrews, which statement is true of God’s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could be suspended in times of war or crisis.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only applied to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be imposed all of the world’s peoples.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dealt only with religious matters.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made no class distinctions.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Spiritual Dimensions of Hebrew Life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trade items was closely associated with the Phoenicians?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Fine leather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 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Purple dye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Neighbors of the Israelites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was true of Byblos, Tyre, and Sidon?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all Hebrew 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all built by the Sea Peoples.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all sea 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all home to large Assyrian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all destroyed in 1500 B.C.E.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Neighbors of the Israelites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endeavors was the primary focus of the Phoenicians?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Wheat farming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Military conquest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Neighbors of the Israelites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Who were the greatest international sea traders of the ancient Near East?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 Peoples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Phoenicians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Hittites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Philistines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Canaanites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Neighbors of the Israelites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an important Phoenician contribution to the ancient Near East?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founding of the city of 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a new form of pictographs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establishment of history’s largest empire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a simplified alphabet and system of writing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discovery of bronze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Neighbors of the Israelites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statements about the Phoenicians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sailed into the Atlantic.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never conquered.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focused on building trade connections with central 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Indo-Europeans.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never ventured outside of their home cities.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Neighbors of the Israelites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Assyrians are best remembered for their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empire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urban architecture.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and 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fine art and literature.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Assyrian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was an important Assyrian 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Carthage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Ashur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Persepolis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Cairo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Assyrian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Assyrians were ruled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coalition of nobles.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assemblies.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number of elite priests.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elected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monarchs.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of the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Assyrian army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powerful than that of the Hebrews.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rarely sent beyond the borders of the Assyrian homeland.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extremely well organized.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made up entirely of slaves.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small.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Assyrian Military Machine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step did the Assyrian kings take to gain greater control over their kingdom?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enforced religious uniformity.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eliminated hereditary governorships.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deported all non-Assyrians.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reduced the size of the army.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executed the most powerful nobles.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of the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How was the Assyrian army able to conquer and maintain an empire?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diversified military tactics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Avoidance of siege warfare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Lenient treatment of rebellious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Assyria's naturally protected 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Reliance exclusively upon massive armies of infantry soldiers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Assyrian Military Machine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Assyrian use of terror tactics and atrocities?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used universally on all captured prisoners.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especially targeted inhabitants of the empire who rebelled against Assyrian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used to make up for an absence of an intelligence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prevented foreign cultures from mixing with the Assyrian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quickly abandoned as unworkable.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Assyrian Military Machine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historians mean when they describe Assyria as a “polyglot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Assyria was ethnically diverse and differences were regarded as unimportant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Assyrian society and culture were built around the idea of racial purity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Assyrian society was not hierarchical and had little economic 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Assyrians were hostile to ideas and customs they viewed as “foreign”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Assyrians did not have a language of their own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Assyrian Society and Culture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Assyrians saw themselves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champions of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guardians of Sumerian and Babylonian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heirs to the Hebrew cultural legacy.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non-Mesopotamian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peace-loving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Assyrian Society and Culture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principal economic basis of Assyrian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Heavily irrigation-based farming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Agriculture based on farming villages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Sea-based 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of luxury items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Assyrian Society and Culture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Assyrian art was primarily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outshining the remnants of Sumerian and Babylonian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illustrating the gods, especially Marduk.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glorifying the king, hunting, and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displaying the virtues of women and female priests.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Showing the lives of ordinary Assyrian subjects.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Assyrian Military Machine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Nebuchadnezzar II was one of the most influential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Neo-Babylonian kings.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Hebrew kings.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Assyrian kings.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Persian kings.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Hittite kings.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Persian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city was home to the famous Hanging Gardens?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Persepolis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Babylon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Ashur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Jerusalem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Byblos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Persian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Hanging Gardens were intended to resemble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 circle of Heaven.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mountains of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palace of the gods.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Nile River valley.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Solar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Persian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Who was the founder of the Persian Empire?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Cyrus the Great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Artaxerxes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Cambyses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Nebuchadnezzar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Solomon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Cyrus the Great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Persian Royal Road stretched from Sardis to which 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Persepolis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Byblos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Athens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Ephess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Governing the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which leader did the Persian Empire reach its largest territorial boundaries?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Darius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Xerxes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Cambyses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Darius III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Expanding the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Who succeeded the Persian King Cyrus the Great after his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Nebuchadnezzar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Darius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Xerxes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Cambyses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Zoroaster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Expanding the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leader conquered parts of India and Europe?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Darius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Cambyses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Xerxes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Nebuchadnezzar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Expanding the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Who was the Persian king who undertook an invasion of the Greek mainland in the early fifth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Cambyses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Zoroaster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Darius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Nebuchadnezzar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Expanding the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satrap?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priest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Protector of the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Son of a 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Faithful servant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Godly 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Governing the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true about Persian satrapies?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tended to pass from father to 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usually sold to the highest bidder.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governed by elected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governed by the sons of the 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an elite military 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Governing the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name applied to the elite infantry of the Persian army?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Immortals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Praetorian Guard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Assassins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Invisibles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Who ordered the construction of the great city of Persepolis?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Xerxes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Darius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Solomon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Cambyses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the Persian army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time of Darius, the army had disintegrated.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times of Darius, the army had seized control of the empire.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time of Darius, the army had become professionalized.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army was less important than the navy.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army was made up entirely of foreign mercenaries.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way was Zoroastrianism similar to Judaism?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religions were polytheistic.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religions were aggressively evangelical.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religions were monotheistic.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religions taught that God was indifferent to human suffering.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religions taught that God was opposed by an evil spirit.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Persian Religion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With which of these statements would a Zoroastrian agree?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universe is the site of a cosmic struggle between good and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humans are damned for eternity.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and evil are relative terms, not moral absolutes.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God is an idea, not a real 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religions are equally valid.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Persian Religion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central, sacred text of Zoroastrianism?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Talmud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The Vedas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The Zend Avesta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prayers of Ashur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The Bhagavad Gita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Persian Religion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Zoroastrianism, what is the name of the evil spirit?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Avesta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Ahriman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Ahuramazda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Mithra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Vishnu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Persian Religion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Who was the only god within Zoroastrianism?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Avesta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Osiris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Buddha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Vishnu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Ahuramazda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Persian Religion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people ruled the largest empire?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Assyrians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Hebrews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Hittites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Phoenicians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Governing the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Near Eastern empire was the most tolerant and 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Egyptian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Assyrian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Chaldean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Babylonian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Persian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Persian Royal Road stretched from Sardis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Byblos.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Nineveh.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Ashur.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Jerusalem.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Governing the Empire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Biblical scholars typically claim that most of the early books of the Hebrew Bible accurately reflect the historical events of the Israelites.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Hebrews: “The Children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Moses was the original Hebrew patriarch.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Hebrews: “The Children of Israel”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Assyrians lacked an effective military machine to develop and expand their empire.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Assyrian Military Machine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Greeks and the Romans, Indo-European speakers, derived their alphabet from the Semitic-speaking Phoenicians.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Neighbors of the Israelites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policies of Darius tended to widen the gap between the king and his subjects.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Like most other empires in the ancient world, the Assyrians refused to mix their conquered peoples with native Assyrians and instead kept those who were conquered isolated and separated from each other and from the Assyrian rulers.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Assyrian Society and Culture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Assyrians worked to preserve Sumerian and Babylonian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Assyrian Society and Culture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Cyrus the Great, the founder of the Persian Empire, was a member of the Achaemenid dynasty.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Cyrus the Great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Darius's policies as king drew him closer to his subjects.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Ahuramazda was the supreme being of Zoroastrianism.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Persian Religion</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2 - The Ancient Near East: Peoples and Empires.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The Ancient Near East: Peoples and Empires.</dc:title>
  <cp:revision>0</cp:revision>
</cp:coreProperties>
</file>